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3ABD" w14:textId="77777777" w:rsidR="00004ED7" w:rsidRPr="00072652" w:rsidRDefault="00004ED7" w:rsidP="00004ED7">
      <w:pPr>
        <w:pStyle w:val="ac"/>
        <w:rPr>
          <w:rFonts w:ascii="Sylfaen" w:hAnsi="Sylfaen" w:cs="Sylfaen"/>
          <w:b/>
          <w:lang w:val="hy-AM"/>
        </w:rPr>
      </w:pPr>
      <w:r w:rsidRPr="00C7059F">
        <w:rPr>
          <w:rFonts w:ascii="Sylfaen" w:hAnsi="Sylfaen" w:cs="Sylfaen"/>
          <w:b/>
          <w:lang w:val="hy-AM"/>
        </w:rPr>
        <w:t>ՇԱՄՇԱԴՆԵՑԻ</w:t>
      </w:r>
      <w:r w:rsidRPr="00C7059F">
        <w:rPr>
          <w:rFonts w:ascii="Sylfaen" w:hAnsi="Sylfaen" w:cs="Arial"/>
          <w:b/>
          <w:lang w:val="hy-AM"/>
        </w:rPr>
        <w:t xml:space="preserve"> </w:t>
      </w:r>
      <w:r w:rsidRPr="00C7059F">
        <w:rPr>
          <w:rFonts w:ascii="Sylfaen" w:hAnsi="Sylfaen" w:cs="Sylfaen"/>
          <w:b/>
          <w:lang w:val="hy-AM"/>
        </w:rPr>
        <w:t>ԾԵՐՈՒՆՈՒ</w:t>
      </w:r>
      <w:r w:rsidRPr="00C7059F">
        <w:rPr>
          <w:rFonts w:ascii="Sylfaen" w:hAnsi="Sylfaen" w:cs="Arial"/>
          <w:b/>
          <w:lang w:val="hy-AM"/>
        </w:rPr>
        <w:t xml:space="preserve"> </w:t>
      </w:r>
      <w:r w:rsidRPr="00C7059F">
        <w:rPr>
          <w:rFonts w:ascii="Sylfaen" w:hAnsi="Sylfaen" w:cs="Sylfaen"/>
          <w:b/>
          <w:lang w:val="hy-AM"/>
        </w:rPr>
        <w:t>ԳԼԽԻ</w:t>
      </w:r>
      <w:r w:rsidRPr="00C7059F">
        <w:rPr>
          <w:rFonts w:ascii="Sylfaen" w:hAnsi="Sylfaen" w:cs="Arial"/>
          <w:b/>
          <w:lang w:val="hy-AM"/>
        </w:rPr>
        <w:t xml:space="preserve"> </w:t>
      </w:r>
      <w:r w:rsidRPr="00C7059F">
        <w:rPr>
          <w:rFonts w:ascii="Sylfaen" w:hAnsi="Sylfaen" w:cs="Sylfaen"/>
          <w:b/>
          <w:lang w:val="hy-AM"/>
        </w:rPr>
        <w:t xml:space="preserve">ԷԿԱԾԸ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33AB8471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</w:p>
    <w:p w14:paraId="5604AAAF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Շամշադին</w:t>
      </w:r>
      <w:r w:rsidRPr="000C75BD">
        <w:rPr>
          <w:rFonts w:ascii="Sylfaen" w:hAnsi="Sylfaen" w:cs="Arial"/>
          <w:lang w:val="hy-AM"/>
        </w:rPr>
        <w:t>: (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կգիտենաք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Բորչալվումն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0C14D36E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Շամշադին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Ղարաբաղ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Շամքոր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վեց֊օխտն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ին։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հավաքվեցին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սիպտկամիրուք։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թուրքերին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Tahoma"/>
          <w:lang w:val="hy-AM"/>
        </w:rPr>
        <w:t>։</w:t>
      </w:r>
    </w:p>
    <w:p w14:paraId="15FFE8A6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Ընչի՞դ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թուրքերը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կնեղանան</w:t>
      </w:r>
      <w:r w:rsidRPr="000C75BD">
        <w:rPr>
          <w:rFonts w:ascii="Sylfaen" w:hAnsi="Sylfaen" w:cs="Tahoma"/>
          <w:lang w:val="hy-AM"/>
        </w:rPr>
        <w:t>։</w:t>
      </w:r>
    </w:p>
    <w:p w14:paraId="158CD8F0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համփերությունս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բարձրացրի</w:t>
      </w:r>
      <w:r w:rsidRPr="000C75BD">
        <w:rPr>
          <w:rFonts w:ascii="Sylfaen" w:hAnsi="Sylfaen" w:cs="Arial"/>
          <w:lang w:val="hy-AM"/>
        </w:rPr>
        <w:t>:</w:t>
      </w:r>
    </w:p>
    <w:p w14:paraId="576B1E3E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համարձակություն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43740D0F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Նստածներից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չէլավ</w:t>
      </w:r>
      <w:r w:rsidRPr="000C75BD">
        <w:rPr>
          <w:rFonts w:ascii="Sylfaen" w:hAnsi="Sylfaen" w:cs="Arial"/>
          <w:lang w:val="hy-AM"/>
        </w:rPr>
        <w:t>:</w:t>
      </w:r>
    </w:p>
    <w:p w14:paraId="5625DECD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ղուլուղ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>:</w:t>
      </w:r>
    </w:p>
    <w:p w14:paraId="05E13CF6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Նստածնին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ծիծաղեցին</w:t>
      </w:r>
      <w:r w:rsidRPr="000C75BD">
        <w:rPr>
          <w:rFonts w:ascii="Sylfaen" w:hAnsi="Sylfaen" w:cs="Tahoma"/>
          <w:lang w:val="hy-AM"/>
        </w:rPr>
        <w:t>։</w:t>
      </w:r>
    </w:p>
    <w:p w14:paraId="2CEC5EB8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Ղարիբ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ընչո՞ւմն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2FA78E9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ծերունին։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պատմել</w:t>
      </w:r>
      <w:r w:rsidRPr="000C75BD">
        <w:rPr>
          <w:rFonts w:ascii="Sylfaen" w:hAnsi="Sylfaen" w:cs="Arial"/>
          <w:lang w:val="hy-AM"/>
        </w:rPr>
        <w:t>:</w:t>
      </w:r>
    </w:p>
    <w:p w14:paraId="5DFD41BC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Թափագյոզի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թանգություն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ճարվում։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գեղրցի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գոնյա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պահենք</w:t>
      </w:r>
      <w:r w:rsidRPr="000C75BD">
        <w:rPr>
          <w:rFonts w:ascii="Sylfaen" w:hAnsi="Sylfaen" w:cs="Tahoma"/>
          <w:lang w:val="hy-AM"/>
        </w:rPr>
        <w:t>։</w:t>
      </w:r>
    </w:p>
    <w:p w14:paraId="57CFA0E4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ահագին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բոյով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Ասինք՝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գիշերս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սթար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անինք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զհով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թեժ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կարպետնին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ճրաքը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ասինք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Փա՛ռք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գշերս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յոլա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կերթանք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պրծանք</w:t>
      </w:r>
      <w:r w:rsidRPr="000C75BD">
        <w:rPr>
          <w:rFonts w:ascii="Sylfaen" w:hAnsi="Sylfaen" w:cs="Tahoma"/>
          <w:lang w:val="hy-AM"/>
        </w:rPr>
        <w:t>։</w:t>
      </w:r>
    </w:p>
    <w:p w14:paraId="535C2245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գշերից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երկար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աժդահա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109B89EF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լքցրուց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թութուն։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ըլորինք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3A0759A3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էրկուսըս։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անկշտումը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ընկերոջ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շամփուրի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lastRenderedPageBreak/>
        <w:t>խորվեց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տնկեց։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ըռավոտվա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Թափագյոզը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շնթռեց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չգտա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Թափագյոզը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Մխել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կրակումը։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Թափագյոզի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կոխեցի</w:t>
      </w:r>
      <w:r w:rsidRPr="000C75BD">
        <w:rPr>
          <w:rFonts w:ascii="Sylfaen" w:hAnsi="Sylfaen" w:cs="Arial"/>
          <w:lang w:val="hy-AM"/>
        </w:rPr>
        <w:t>:</w:t>
      </w:r>
    </w:p>
    <w:p w14:paraId="47068474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ծղրտաց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տրորում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60141F7E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Ծղրրտում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դիպչում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դիպչում։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մղկտոցն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հովացավ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հանդարտվեց։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սվադա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Կլիսանա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կոլորիմ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կպոկեմ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կդաղեմ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կհովացնեմ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F091E4E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պատուհասից։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տըբրը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կլորվեցի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պրծնեմ</w:t>
      </w:r>
      <w:r w:rsidRPr="000C75BD">
        <w:rPr>
          <w:rFonts w:ascii="Sylfaen" w:hAnsi="Sylfaen" w:cs="Tahoma"/>
          <w:lang w:val="hy-AM"/>
        </w:rPr>
        <w:t>։</w:t>
      </w:r>
    </w:p>
    <w:p w14:paraId="1BDC8801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 w:cs="Arial"/>
          <w:lang w:val="hy-AM"/>
        </w:rPr>
        <w:t xml:space="preserve">),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էթող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կենդ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շեքովն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շոշափում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չորեքթաթ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բրախեց։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շաշությունը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փուս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պտռում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պրծել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ետևից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Tahoma"/>
          <w:lang w:val="hy-AM"/>
        </w:rPr>
        <w:t>։</w:t>
      </w:r>
    </w:p>
    <w:p w14:paraId="765A56F7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ծղրտում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գոռում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ծվում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ճչում։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Թափագյոզնի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լբցվեցին։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ընչի՞դ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ղրաղննի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02C74250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Ասստնից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տախտակ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չաթած։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տախտակի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հրաքաթ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Tahoma"/>
          <w:lang w:val="hy-AM"/>
        </w:rPr>
        <w:t>։</w:t>
      </w:r>
    </w:p>
    <w:p w14:paraId="31479EDA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թափագյողնին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հաշամաթ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շպրտում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ճումբ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քարափից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չանգռելով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թմբերիցը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հողակոշտեր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հրաքաթ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Tahoma"/>
          <w:lang w:val="hy-AM"/>
        </w:rPr>
        <w:t>։</w:t>
      </w:r>
    </w:p>
    <w:p w14:paraId="23A5D5FC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թափագյոզնին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ծվիկ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ծվիկ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լափեցին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ցրվեցին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Style w:val="af9"/>
          <w:rFonts w:ascii="Sylfaen" w:hAnsi="Sylfaen"/>
          <w:sz w:val="16"/>
          <w:szCs w:val="16"/>
        </w:rPr>
        <w:footnoteReference w:id="1"/>
      </w:r>
      <w:r w:rsidRPr="000C75BD">
        <w:rPr>
          <w:rFonts w:ascii="Sylfaen" w:hAnsi="Sylfaen" w:cs="Arial"/>
          <w:lang w:val="hy-AM"/>
        </w:rPr>
        <w:t>:</w:t>
      </w:r>
    </w:p>
    <w:p w14:paraId="2C0EE549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երևելի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պտուղներով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ծաղիկներով։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չգտա։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մեյվեն՝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խաղողը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տանձը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աղջկերքն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վազեցին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ծովեղեն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հուրիմալաքնի։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թեթև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շենլինդ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ձուր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դասած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ուտելեղեն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էրկաթեղեն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բարությունով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Tahoma"/>
          <w:lang w:val="hy-AM"/>
        </w:rPr>
        <w:t>։</w:t>
      </w:r>
    </w:p>
    <w:p w14:paraId="527EF8F6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մարդաֆոտ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ճոթի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ղումաշ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դարսած</w:t>
      </w:r>
      <w:r w:rsidRPr="000C75BD">
        <w:rPr>
          <w:rFonts w:ascii="Sylfaen" w:hAnsi="Sylfaen" w:cs="Tahoma"/>
          <w:lang w:val="hy-AM"/>
        </w:rPr>
        <w:t>։</w:t>
      </w:r>
    </w:p>
    <w:p w14:paraId="6C21CE3B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Ճոթերի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հակերի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աժդահա</w:t>
      </w:r>
      <w:r w:rsidRPr="000C75BD">
        <w:rPr>
          <w:rFonts w:ascii="Sylfaen" w:hAnsi="Sylfaen" w:cs="Tahoma"/>
          <w:lang w:val="hy-AM"/>
        </w:rPr>
        <w:t>։</w:t>
      </w:r>
    </w:p>
    <w:p w14:paraId="67F1979B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Հալբաթ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աժդահեն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վերջացրել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A51FDFC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ալյուր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բարութ։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աժդահեն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Գյուլլիցն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հեռացա։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խանութը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տաղըթմիշ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>:</w:t>
      </w:r>
    </w:p>
    <w:p w14:paraId="76897CDE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աժդհի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>:</w:t>
      </w:r>
    </w:p>
    <w:p w14:paraId="13884610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մտաբերեցի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հուրիմալաք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աղջկերքը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վըրովս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հուրիմալաքը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լեզվով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խոսալիս՝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լեզվով։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լեզուն</w:t>
      </w:r>
      <w:r w:rsidRPr="000C75BD">
        <w:rPr>
          <w:rFonts w:ascii="Sylfaen" w:hAnsi="Sylfaen" w:cs="Tahoma"/>
          <w:lang w:val="hy-AM"/>
        </w:rPr>
        <w:t>։</w:t>
      </w:r>
    </w:p>
    <w:p w14:paraId="6DF49F90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մայրիկն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ըրեխակալել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C9A49A7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Ըրեխեք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մայրիկն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</w:t>
      </w:r>
      <w:r w:rsidRPr="000C75BD">
        <w:rPr>
          <w:rFonts w:ascii="Sylfaen" w:hAnsi="Sylfaen" w:cs="Tahoma"/>
          <w:lang w:val="hy-AM"/>
        </w:rPr>
        <w:t>։</w:t>
      </w:r>
    </w:p>
    <w:p w14:paraId="26086CB4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փախչիլ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>:</w:t>
      </w:r>
    </w:p>
    <w:p w14:paraId="2C3EF17C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արձակեցի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լողացնեմ</w:t>
      </w:r>
      <w:r w:rsidRPr="000C75BD">
        <w:rPr>
          <w:rFonts w:ascii="Sylfaen" w:hAnsi="Sylfaen" w:cs="Tahoma"/>
          <w:lang w:val="hy-AM"/>
        </w:rPr>
        <w:t>։</w:t>
      </w:r>
    </w:p>
    <w:p w14:paraId="05C2EF74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տաշտակը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լողացրեց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գուրգուրում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2268DA9B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խաղինա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Style w:val="af9"/>
          <w:rFonts w:ascii="Sylfaen" w:hAnsi="Sylfaen"/>
          <w:sz w:val="16"/>
          <w:szCs w:val="16"/>
        </w:rPr>
        <w:footnoteReference w:id="2"/>
      </w:r>
      <w:r w:rsidRPr="000C75BD">
        <w:rPr>
          <w:rFonts w:ascii="Sylfaen" w:hAnsi="Sylfaen" w:cs="Arial"/>
          <w:lang w:val="hy-AM"/>
        </w:rPr>
        <w:t>:</w:t>
      </w:r>
    </w:p>
    <w:p w14:paraId="2B973F41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առուտուր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</w:t>
      </w:r>
      <w:r w:rsidRPr="000C75BD">
        <w:rPr>
          <w:rFonts w:ascii="Sylfaen" w:hAnsi="Sylfaen" w:cs="Tahoma"/>
          <w:lang w:val="hy-AM"/>
        </w:rPr>
        <w:t>։</w:t>
      </w:r>
    </w:p>
    <w:p w14:paraId="64627D5F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խաղինով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3170A0C5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արինք</w:t>
      </w:r>
      <w:r w:rsidRPr="000C75BD">
        <w:rPr>
          <w:rFonts w:ascii="Sylfaen" w:hAnsi="Sylfaen" w:cs="Tahoma"/>
          <w:lang w:val="hy-AM"/>
        </w:rPr>
        <w:t>։</w:t>
      </w:r>
    </w:p>
    <w:p w14:paraId="48D477B0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Ընկերներիցս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Ընկեր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տնավորցնենք</w:t>
      </w:r>
      <w:r w:rsidRPr="000C75BD">
        <w:rPr>
          <w:rFonts w:ascii="Sylfaen" w:hAnsi="Sylfaen" w:cs="Tahoma"/>
          <w:lang w:val="hy-AM"/>
        </w:rPr>
        <w:t>։</w:t>
      </w:r>
    </w:p>
    <w:p w14:paraId="1A0077C7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նշանեցին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1EFFC2CB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մընու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ադաթն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 w:cs="Arial"/>
          <w:lang w:val="hy-AM"/>
        </w:rPr>
        <w:t>.</w:t>
      </w:r>
    </w:p>
    <w:p w14:paraId="54E0B3BF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հարցրի</w:t>
      </w:r>
      <w:r w:rsidRPr="000C75BD">
        <w:rPr>
          <w:rFonts w:ascii="Sylfaen" w:hAnsi="Sylfaen" w:cs="Tahoma"/>
          <w:lang w:val="hy-AM"/>
        </w:rPr>
        <w:t>։</w:t>
      </w:r>
    </w:p>
    <w:p w14:paraId="4B5C8399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մահկանացու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մեռածի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ղաբուլ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պսակենք</w:t>
      </w:r>
      <w:r w:rsidRPr="000C75BD">
        <w:rPr>
          <w:rFonts w:ascii="Sylfaen" w:hAnsi="Sylfaen" w:cs="Tahoma"/>
          <w:lang w:val="hy-AM"/>
        </w:rPr>
        <w:t>։</w:t>
      </w:r>
    </w:p>
    <w:p w14:paraId="37315CEC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դրությովնն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անենք։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Էլինան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գյուն֊բայրամ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BC6A97D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ընկերնուս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F6125DC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հիվանդացել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` </w:t>
      </w:r>
      <w:r w:rsidRPr="000C75BD">
        <w:rPr>
          <w:rFonts w:ascii="Sylfaen" w:hAnsi="Sylfaen" w:cs="Sylfaen"/>
          <w:lang w:val="hy-AM"/>
        </w:rPr>
        <w:t>կլավանա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1CF62FBB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ռեվուշը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օրեցօր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ծանրանում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ընկերնռւս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սաղանալը</w:t>
      </w:r>
      <w:r w:rsidRPr="000C75BD">
        <w:rPr>
          <w:rFonts w:ascii="Sylfaen" w:hAnsi="Sylfaen" w:cs="Tahoma"/>
          <w:lang w:val="hy-AM"/>
        </w:rPr>
        <w:t>։</w:t>
      </w:r>
    </w:p>
    <w:p w14:paraId="2B91E55D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աշխատանքն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խուրջինս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լքցրի</w:t>
      </w:r>
      <w:r w:rsidRPr="000C75BD">
        <w:rPr>
          <w:rFonts w:ascii="Sylfaen" w:hAnsi="Sylfaen" w:cs="Tahoma"/>
          <w:lang w:val="hy-AM"/>
        </w:rPr>
        <w:t>։</w:t>
      </w:r>
    </w:p>
    <w:p w14:paraId="1718DEC1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մեռավ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կնկանս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սեյիդն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եդևից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մեյիդը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ընտուց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 w:cs="Arial"/>
          <w:lang w:val="hy-AM"/>
        </w:rPr>
        <w:t>:</w:t>
      </w:r>
    </w:p>
    <w:p w14:paraId="30264DE8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ներքև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ուշքս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մեյիդը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կշտիս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չանեմ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էղածն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աչքունքս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բացվում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Tahoma"/>
          <w:lang w:val="hy-AM"/>
        </w:rPr>
        <w:t>։</w:t>
      </w:r>
    </w:p>
    <w:p w14:paraId="4887952C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Ծակ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ղալմաղալ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Տղամարդի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պաշարովը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մխիթարել։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Երկուսս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երկուսս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թաղված։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ծանդր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անհուսալի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երկուսս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խավար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կապվեցինք։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Ըվատա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աշխարքում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Sylfaen"/>
          <w:lang w:val="hy-AM"/>
        </w:rPr>
        <w:t>Փուչ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եռելն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Tahoma"/>
          <w:lang w:val="hy-AM"/>
        </w:rPr>
        <w:t>։</w:t>
      </w:r>
    </w:p>
    <w:p w14:paraId="1472954D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կընկանս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ճրագ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գերեզմանից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ճրագ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չտեսանք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անկենդան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մեյիդներ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փռված</w:t>
      </w:r>
      <w:r w:rsidRPr="000C75BD">
        <w:rPr>
          <w:rFonts w:ascii="Sylfaen" w:hAnsi="Sylfaen" w:cs="Arial"/>
          <w:lang w:val="hy-AM"/>
        </w:rPr>
        <w:t xml:space="preserve">... </w:t>
      </w:r>
      <w:r w:rsidRPr="000C75BD">
        <w:rPr>
          <w:rFonts w:ascii="Sylfaen" w:hAnsi="Sylfaen" w:cs="Sylfaen"/>
          <w:lang w:val="hy-AM"/>
        </w:rPr>
        <w:t>Էհ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տեսածիցս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սարսռում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ջամդաք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լափում։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ուրախութինուն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լկար։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ոչինչ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ինչքա՜ն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AD6560F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Լիսածակով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 w:cs="Arial"/>
          <w:lang w:val="hy-AM"/>
        </w:rPr>
        <w:t xml:space="preserve">...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երգիրը</w:t>
      </w:r>
      <w:r w:rsidRPr="000C75BD">
        <w:rPr>
          <w:rFonts w:ascii="Sylfaen" w:hAnsi="Sylfaen" w:cs="Tahoma"/>
          <w:lang w:val="hy-AM"/>
        </w:rPr>
        <w:t>։</w:t>
      </w:r>
    </w:p>
    <w:p w14:paraId="5BB041EF" w14:textId="77777777" w:rsidR="00004ED7" w:rsidRPr="000C75BD" w:rsidRDefault="00004ED7" w:rsidP="00004ED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Ցերեկը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կտրելով՝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Style w:val="af9"/>
          <w:rFonts w:ascii="Sylfaen" w:hAnsi="Sylfaen"/>
          <w:sz w:val="16"/>
          <w:szCs w:val="16"/>
        </w:rPr>
        <w:footnoteReference w:id="3"/>
      </w:r>
      <w:r w:rsidRPr="000C75BD">
        <w:rPr>
          <w:rFonts w:ascii="Sylfaen" w:hAnsi="Sylfaen" w:cs="Tahoma"/>
          <w:lang w:val="hy-AM"/>
        </w:rPr>
        <w:t>։</w:t>
      </w:r>
    </w:p>
    <w:p w14:paraId="13DE486A" w14:textId="77777777" w:rsidR="00004ED7" w:rsidRPr="00FC1412" w:rsidRDefault="00004ED7" w:rsidP="00004ED7">
      <w:pPr>
        <w:pStyle w:val="ac"/>
        <w:rPr>
          <w:rFonts w:ascii="Sylfaen" w:hAnsi="Sylfaen" w:cs="Arial"/>
          <w:lang w:val="hy-AM"/>
        </w:rPr>
      </w:pPr>
      <w:r w:rsidRPr="00E11362">
        <w:rPr>
          <w:rFonts w:ascii="Sylfaen" w:hAnsi="Sylfaen" w:cs="Sylfaen"/>
          <w:lang w:val="hy-AM"/>
        </w:rPr>
        <w:t>Ծովի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ղրաղին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մի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գյամի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կար։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Մտանք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էդ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գյամու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մեջը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ու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գյամրչուն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ասինք</w:t>
      </w:r>
      <w:r w:rsidRPr="00E11362">
        <w:rPr>
          <w:rFonts w:ascii="Sylfaen" w:hAnsi="Sylfaen" w:cs="Arial"/>
          <w:lang w:val="hy-AM"/>
        </w:rPr>
        <w:t xml:space="preserve">, </w:t>
      </w:r>
      <w:r w:rsidRPr="00E11362">
        <w:rPr>
          <w:rFonts w:ascii="Sylfaen" w:hAnsi="Sylfaen" w:cs="Sylfaen"/>
          <w:lang w:val="hy-AM"/>
        </w:rPr>
        <w:t>որ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մեզ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հասցնի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ծովի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մեկել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ղրաղը։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Գյամչին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ելքանը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վեր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թողուց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ու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մենք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ճամպա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ընկանք։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Որ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հասանք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ծովու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մեջտեղը</w:t>
      </w:r>
      <w:r w:rsidRPr="00E11362">
        <w:rPr>
          <w:rFonts w:ascii="Sylfaen" w:hAnsi="Sylfaen" w:cs="Arial"/>
          <w:lang w:val="hy-AM"/>
        </w:rPr>
        <w:t xml:space="preserve">, </w:t>
      </w:r>
      <w:r w:rsidRPr="00E11362">
        <w:rPr>
          <w:rFonts w:ascii="Sylfaen" w:hAnsi="Sylfaen" w:cs="Sylfaen"/>
          <w:lang w:val="hy-AM"/>
        </w:rPr>
        <w:t>գյամըչու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միտքը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փոխվեց</w:t>
      </w:r>
      <w:r w:rsidRPr="00E11362">
        <w:rPr>
          <w:rFonts w:ascii="Sylfaen" w:hAnsi="Sylfaen" w:cs="Arial"/>
          <w:lang w:val="hy-AM"/>
        </w:rPr>
        <w:t xml:space="preserve">, </w:t>
      </w:r>
      <w:r w:rsidRPr="00E11362">
        <w:rPr>
          <w:rFonts w:ascii="Sylfaen" w:hAnsi="Sylfaen" w:cs="Sylfaen"/>
          <w:lang w:val="hy-AM"/>
        </w:rPr>
        <w:t>ուզեց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կնկանս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ինձանից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խլի</w:t>
      </w:r>
      <w:r w:rsidRPr="00E11362">
        <w:rPr>
          <w:rFonts w:ascii="Sylfaen" w:hAnsi="Sylfaen" w:cs="Arial"/>
          <w:lang w:val="hy-AM"/>
        </w:rPr>
        <w:t xml:space="preserve">: </w:t>
      </w:r>
      <w:r w:rsidRPr="00E11362">
        <w:rPr>
          <w:rFonts w:ascii="Sylfaen" w:hAnsi="Sylfaen" w:cs="Sylfaen"/>
          <w:lang w:val="hy-AM"/>
        </w:rPr>
        <w:t>Նա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իր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չար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միտքն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ինձ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հայտնեց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ու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ուզեց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ինձ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կապի</w:t>
      </w:r>
      <w:r w:rsidRPr="00E11362">
        <w:rPr>
          <w:rFonts w:ascii="Sylfaen" w:hAnsi="Sylfaen" w:cs="Arial"/>
          <w:lang w:val="hy-AM"/>
        </w:rPr>
        <w:t xml:space="preserve">, </w:t>
      </w:r>
      <w:r w:rsidRPr="00E11362">
        <w:rPr>
          <w:rFonts w:ascii="Sylfaen" w:hAnsi="Sylfaen" w:cs="Sylfaen"/>
          <w:lang w:val="hy-AM"/>
        </w:rPr>
        <w:t>ծովը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գցի</w:t>
      </w:r>
      <w:r w:rsidRPr="00E11362">
        <w:rPr>
          <w:rFonts w:ascii="Sylfaen" w:hAnsi="Sylfaen" w:cs="Arial"/>
          <w:lang w:val="hy-AM"/>
        </w:rPr>
        <w:t xml:space="preserve">: </w:t>
      </w:r>
      <w:r w:rsidRPr="00E11362">
        <w:rPr>
          <w:rFonts w:ascii="Sylfaen" w:hAnsi="Sylfaen" w:cs="Sylfaen"/>
          <w:lang w:val="hy-AM"/>
        </w:rPr>
        <w:t>Ես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ու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նա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սկսեցինք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կռիվ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տալ։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Իմ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կնիկն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էլ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իմ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կռանն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էր</w:t>
      </w:r>
      <w:r w:rsidRPr="00E11362">
        <w:rPr>
          <w:rFonts w:ascii="Sylfaen" w:hAnsi="Sylfaen" w:cs="Arial"/>
          <w:lang w:val="hy-AM"/>
        </w:rPr>
        <w:t xml:space="preserve">, </w:t>
      </w:r>
      <w:r w:rsidRPr="00E11362">
        <w:rPr>
          <w:rFonts w:ascii="Sylfaen" w:hAnsi="Sylfaen" w:cs="Sylfaen"/>
          <w:lang w:val="hy-AM"/>
        </w:rPr>
        <w:t>ոնչ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մենք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ինք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զոռում</w:t>
      </w:r>
      <w:r w:rsidRPr="00E11362">
        <w:rPr>
          <w:rFonts w:ascii="Sylfaen" w:hAnsi="Sylfaen" w:cs="Arial"/>
          <w:lang w:val="hy-AM"/>
        </w:rPr>
        <w:t xml:space="preserve">, </w:t>
      </w:r>
      <w:r w:rsidRPr="00E11362">
        <w:rPr>
          <w:rFonts w:ascii="Sylfaen" w:hAnsi="Sylfaen" w:cs="Sylfaen"/>
          <w:lang w:val="hy-AM"/>
        </w:rPr>
        <w:t>ոնչ՝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նա։</w:t>
      </w:r>
      <w:r w:rsidRPr="00E11362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Էդ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վախտը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մի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զարմանալի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բան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պատահեց</w:t>
      </w:r>
      <w:r w:rsidRPr="00E82F0B">
        <w:rPr>
          <w:rFonts w:ascii="Sylfaen" w:hAnsi="Sylfaen" w:cs="Arial"/>
          <w:lang w:val="hy-AM"/>
        </w:rPr>
        <w:t xml:space="preserve">. </w:t>
      </w:r>
      <w:r w:rsidRPr="00E82F0B">
        <w:rPr>
          <w:rFonts w:ascii="Sylfaen" w:hAnsi="Sylfaen" w:cs="Sylfaen"/>
          <w:lang w:val="hy-AM"/>
        </w:rPr>
        <w:t>ծովի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միջից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դուս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էկան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շատ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հուրի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մալաք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տղեք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ու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աղջկերք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ու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գյամու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չորս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կուռը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կտրեցին։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Էրկու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սիրուն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տղա՝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մինը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գյամու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էս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կուռը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կտրած</w:t>
      </w:r>
      <w:r w:rsidRPr="00E82F0B">
        <w:rPr>
          <w:rFonts w:ascii="Sylfaen" w:hAnsi="Sylfaen" w:cs="Arial"/>
          <w:lang w:val="hy-AM"/>
        </w:rPr>
        <w:t xml:space="preserve">, </w:t>
      </w:r>
      <w:r w:rsidRPr="00E82F0B">
        <w:rPr>
          <w:rFonts w:ascii="Sylfaen" w:hAnsi="Sylfaen" w:cs="Sylfaen"/>
          <w:lang w:val="hy-AM"/>
        </w:rPr>
        <w:t>մինն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էլ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էն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կուռը՝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ձեն</w:t>
      </w:r>
      <w:r w:rsidRPr="00E82F0B">
        <w:rPr>
          <w:rFonts w:ascii="Sylfaen" w:hAnsi="Sylfaen" w:cs="Arial"/>
          <w:lang w:val="hy-AM"/>
        </w:rPr>
        <w:t xml:space="preserve"> </w:t>
      </w:r>
      <w:r w:rsidRPr="00E82F0B">
        <w:rPr>
          <w:rFonts w:ascii="Sylfaen" w:hAnsi="Sylfaen" w:cs="Sylfaen"/>
          <w:lang w:val="hy-AM"/>
        </w:rPr>
        <w:t>տվին</w:t>
      </w:r>
      <w:r w:rsidRPr="00E82F0B">
        <w:rPr>
          <w:rFonts w:ascii="Sylfaen" w:hAnsi="Sylfaen" w:cs="Arial"/>
          <w:lang w:val="hy-AM"/>
        </w:rPr>
        <w:t xml:space="preserve">.— </w:t>
      </w:r>
      <w:r w:rsidRPr="00FC1412">
        <w:rPr>
          <w:rFonts w:ascii="Sylfaen" w:hAnsi="Sylfaen" w:cs="Sylfaen"/>
          <w:lang w:val="hy-AM"/>
        </w:rPr>
        <w:t>Հե՛յ</w:t>
      </w:r>
      <w:r w:rsidRPr="00FC1412">
        <w:rPr>
          <w:rFonts w:ascii="Sylfaen" w:hAnsi="Sylfaen" w:cs="Arial"/>
          <w:lang w:val="hy-AM"/>
        </w:rPr>
        <w:t xml:space="preserve">, </w:t>
      </w:r>
      <w:r w:rsidRPr="00FC1412">
        <w:rPr>
          <w:rFonts w:ascii="Sylfaen" w:hAnsi="Sylfaen" w:cs="Sylfaen"/>
          <w:lang w:val="hy-AM"/>
        </w:rPr>
        <w:t>անպիտան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գյամչի</w:t>
      </w:r>
      <w:r w:rsidRPr="00FC1412">
        <w:rPr>
          <w:rFonts w:ascii="Sylfaen" w:hAnsi="Sylfaen" w:cs="Arial"/>
          <w:lang w:val="hy-AM"/>
        </w:rPr>
        <w:t xml:space="preserve">, </w:t>
      </w:r>
      <w:r w:rsidRPr="00FC1412">
        <w:rPr>
          <w:rFonts w:ascii="Sylfaen" w:hAnsi="Sylfaen" w:cs="Sylfaen"/>
          <w:lang w:val="hy-AM"/>
        </w:rPr>
        <w:t>էդ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ի՞նչ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ես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անում</w:t>
      </w:r>
      <w:r w:rsidRPr="00FC1412">
        <w:rPr>
          <w:rFonts w:ascii="Sylfaen" w:hAnsi="Sylfaen" w:cs="Arial"/>
          <w:lang w:val="hy-AM"/>
        </w:rPr>
        <w:t xml:space="preserve">, </w:t>
      </w:r>
      <w:r w:rsidRPr="00FC1412">
        <w:rPr>
          <w:rFonts w:ascii="Sylfaen" w:hAnsi="Sylfaen" w:cs="Sylfaen"/>
          <w:lang w:val="hy-AM"/>
        </w:rPr>
        <w:t>էդ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ո՞ւմ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հորն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ես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նեղացնում։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Գնա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սուս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ու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փուս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գյամուդ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գլուխը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բռնիր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ու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քշիր</w:t>
      </w:r>
      <w:r w:rsidRPr="00FC1412">
        <w:rPr>
          <w:rFonts w:ascii="Sylfaen" w:hAnsi="Sylfaen" w:cs="Arial"/>
          <w:lang w:val="hy-AM"/>
        </w:rPr>
        <w:t xml:space="preserve">, </w:t>
      </w:r>
      <w:r w:rsidRPr="00FC1412">
        <w:rPr>
          <w:rFonts w:ascii="Sylfaen" w:hAnsi="Sylfaen" w:cs="Sylfaen"/>
          <w:lang w:val="hy-AM"/>
        </w:rPr>
        <w:t>թե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չէ՝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էս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սահաթին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քեզ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էլ</w:t>
      </w:r>
      <w:r w:rsidRPr="00FC1412">
        <w:rPr>
          <w:rFonts w:ascii="Sylfaen" w:hAnsi="Sylfaen" w:cs="Arial"/>
          <w:lang w:val="hy-AM"/>
        </w:rPr>
        <w:t xml:space="preserve">, </w:t>
      </w:r>
      <w:r w:rsidRPr="00FC1412">
        <w:rPr>
          <w:rFonts w:ascii="Sylfaen" w:hAnsi="Sylfaen" w:cs="Sylfaen"/>
          <w:lang w:val="hy-AM"/>
        </w:rPr>
        <w:t>քո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գյամին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էլ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բաթմիշ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կանենք։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Խելքդ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ո՞ւմ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վրա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ա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գնում</w:t>
      </w:r>
      <w:r w:rsidRPr="00FC1412">
        <w:rPr>
          <w:rFonts w:ascii="Sylfaen" w:hAnsi="Sylfaen" w:cs="Tahoma"/>
          <w:lang w:val="hy-AM"/>
        </w:rPr>
        <w:t>։</w:t>
      </w:r>
    </w:p>
    <w:p w14:paraId="518CD523" w14:textId="77777777" w:rsidR="00004ED7" w:rsidRPr="00FC1412" w:rsidRDefault="00004ED7" w:rsidP="00004ED7">
      <w:pPr>
        <w:pStyle w:val="ac"/>
        <w:rPr>
          <w:rFonts w:ascii="Sylfaen" w:hAnsi="Sylfaen" w:cs="Arial"/>
          <w:lang w:val="hy-AM"/>
        </w:rPr>
      </w:pPr>
      <w:r w:rsidRPr="00FC1412">
        <w:rPr>
          <w:rFonts w:ascii="Sylfaen" w:hAnsi="Sylfaen" w:cs="Sylfaen"/>
          <w:lang w:val="hy-AM"/>
        </w:rPr>
        <w:t>Ես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ճանաչեցի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իմ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տղերանցն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ու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նրանց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մորը</w:t>
      </w:r>
      <w:r w:rsidRPr="00FC1412">
        <w:rPr>
          <w:rFonts w:ascii="Sylfaen" w:hAnsi="Sylfaen" w:cs="Arial"/>
          <w:lang w:val="hy-AM"/>
        </w:rPr>
        <w:t xml:space="preserve">, </w:t>
      </w:r>
      <w:r w:rsidRPr="00FC1412">
        <w:rPr>
          <w:rFonts w:ascii="Sylfaen" w:hAnsi="Sylfaen" w:cs="Sylfaen"/>
          <w:lang w:val="hy-AM"/>
        </w:rPr>
        <w:t>որ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մեկել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հուրիմալաքնու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հետ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դուս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էր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եկել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ծովի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էրեսը</w:t>
      </w:r>
      <w:r w:rsidRPr="00FC1412">
        <w:rPr>
          <w:rFonts w:ascii="Sylfaen" w:hAnsi="Sylfaen" w:cs="Tahoma"/>
          <w:lang w:val="hy-AM"/>
        </w:rPr>
        <w:t>։</w:t>
      </w:r>
    </w:p>
    <w:p w14:paraId="22D97642" w14:textId="77777777" w:rsidR="00004ED7" w:rsidRPr="00FC1412" w:rsidRDefault="00004ED7" w:rsidP="00004ED7">
      <w:pPr>
        <w:pStyle w:val="ac"/>
        <w:rPr>
          <w:rFonts w:ascii="Sylfaen" w:hAnsi="Sylfaen" w:cs="Arial"/>
          <w:lang w:val="hy-AM"/>
        </w:rPr>
      </w:pPr>
      <w:r w:rsidRPr="00FC1412">
        <w:rPr>
          <w:rFonts w:ascii="Sylfaen" w:hAnsi="Sylfaen" w:cs="Sylfaen"/>
          <w:lang w:val="hy-AM"/>
        </w:rPr>
        <w:t>Նրանք՝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իմ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տղերքը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իրանց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ընկերտանց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հետ</w:t>
      </w:r>
      <w:r w:rsidRPr="00FC1412">
        <w:rPr>
          <w:rFonts w:ascii="Sylfaen" w:hAnsi="Sylfaen" w:cs="Arial"/>
          <w:lang w:val="hy-AM"/>
        </w:rPr>
        <w:t xml:space="preserve">, </w:t>
      </w:r>
      <w:r w:rsidRPr="00FC1412">
        <w:rPr>
          <w:rFonts w:ascii="Sylfaen" w:hAnsi="Sylfaen" w:cs="Sylfaen"/>
          <w:lang w:val="hy-AM"/>
        </w:rPr>
        <w:t>գյամու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էս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կուռն</w:t>
      </w:r>
      <w:r w:rsidRPr="00FC1412">
        <w:rPr>
          <w:rFonts w:ascii="Sylfaen" w:hAnsi="Sylfaen" w:cs="Arial"/>
          <w:lang w:val="hy-AM"/>
        </w:rPr>
        <w:t xml:space="preserve">, </w:t>
      </w:r>
      <w:r w:rsidRPr="00FC1412">
        <w:rPr>
          <w:rFonts w:ascii="Sylfaen" w:hAnsi="Sylfaen" w:cs="Sylfaen"/>
          <w:lang w:val="hy-AM"/>
        </w:rPr>
        <w:t>էն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կուռը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կտրած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գյամըչուն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քշիլ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տվին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մինչի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ծովի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մեկել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ղրաղը։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Գյամըչուն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հրամայեցին</w:t>
      </w:r>
      <w:r w:rsidRPr="00FC1412">
        <w:rPr>
          <w:rFonts w:ascii="Sylfaen" w:hAnsi="Sylfaen" w:cs="Arial"/>
          <w:lang w:val="hy-AM"/>
        </w:rPr>
        <w:t xml:space="preserve">, </w:t>
      </w:r>
      <w:r w:rsidRPr="00FC1412">
        <w:rPr>
          <w:rFonts w:ascii="Sylfaen" w:hAnsi="Sylfaen" w:cs="Sylfaen"/>
          <w:lang w:val="hy-AM"/>
        </w:rPr>
        <w:t>որ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մեզ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սալամաթ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հանի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ցամաք։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Գյամըչին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անխոս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առանց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ձեն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ու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ծպտուն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հանելու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նրանց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հրամանը</w:t>
      </w:r>
      <w:r w:rsidRPr="00FC1412">
        <w:rPr>
          <w:rFonts w:ascii="Sylfaen" w:hAnsi="Sylfaen" w:cs="Arial"/>
          <w:lang w:val="hy-AM"/>
        </w:rPr>
        <w:t xml:space="preserve"> </w:t>
      </w:r>
      <w:r w:rsidRPr="00FC1412">
        <w:rPr>
          <w:rFonts w:ascii="Sylfaen" w:hAnsi="Sylfaen" w:cs="Sylfaen"/>
          <w:lang w:val="hy-AM"/>
        </w:rPr>
        <w:t>կատարեց</w:t>
      </w:r>
      <w:r w:rsidRPr="00FC1412">
        <w:rPr>
          <w:rFonts w:ascii="Sylfaen" w:hAnsi="Sylfaen" w:cs="Arial"/>
          <w:lang w:val="hy-AM"/>
        </w:rPr>
        <w:t>:</w:t>
      </w:r>
    </w:p>
    <w:p w14:paraId="0B9A93F4" w14:textId="77777777" w:rsidR="00004ED7" w:rsidRPr="005471B3" w:rsidRDefault="00004ED7" w:rsidP="00004ED7">
      <w:pPr>
        <w:pStyle w:val="ac"/>
        <w:rPr>
          <w:rFonts w:ascii="Sylfaen" w:hAnsi="Sylfaen" w:cs="Arial"/>
          <w:lang w:val="hy-AM"/>
        </w:rPr>
      </w:pPr>
      <w:r w:rsidRPr="00C7059F">
        <w:rPr>
          <w:rFonts w:ascii="Sylfaen" w:hAnsi="Sylfaen" w:cs="Sylfaen"/>
          <w:lang w:val="hy-AM"/>
        </w:rPr>
        <w:t>Որ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ցամաք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դուս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էկանք</w:t>
      </w:r>
      <w:r w:rsidRPr="00C7059F">
        <w:rPr>
          <w:rFonts w:ascii="Sylfaen" w:hAnsi="Sylfaen" w:cs="Arial"/>
          <w:lang w:val="hy-AM"/>
        </w:rPr>
        <w:t xml:space="preserve">, </w:t>
      </w:r>
      <w:r w:rsidRPr="00C7059F">
        <w:rPr>
          <w:rFonts w:ascii="Sylfaen" w:hAnsi="Sylfaen" w:cs="Sylfaen"/>
          <w:lang w:val="hy-AM"/>
        </w:rPr>
        <w:t>ես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աղաչանք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արի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իմ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աղաքվա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հուրի֊մալաք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կնկանը</w:t>
      </w:r>
      <w:r w:rsidRPr="00C7059F">
        <w:rPr>
          <w:rFonts w:ascii="Sylfaen" w:hAnsi="Sylfaen" w:cs="Arial"/>
          <w:lang w:val="hy-AM"/>
        </w:rPr>
        <w:t xml:space="preserve">, </w:t>
      </w:r>
      <w:r w:rsidRPr="00C7059F">
        <w:rPr>
          <w:rFonts w:ascii="Sylfaen" w:hAnsi="Sylfaen" w:cs="Sylfaen"/>
          <w:lang w:val="hy-AM"/>
        </w:rPr>
        <w:t>որ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թողա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րեխանցս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թուշը</w:t>
      </w:r>
      <w:r w:rsidRPr="00C7059F">
        <w:rPr>
          <w:rFonts w:ascii="Sylfaen" w:hAnsi="Sylfaen" w:cs="Arial"/>
          <w:lang w:val="hy-AM"/>
        </w:rPr>
        <w:t xml:space="preserve"> </w:t>
      </w:r>
      <w:r w:rsidRPr="00C7059F">
        <w:rPr>
          <w:rFonts w:ascii="Sylfaen" w:hAnsi="Sylfaen" w:cs="Sylfaen"/>
          <w:lang w:val="hy-AM"/>
        </w:rPr>
        <w:t>պագեմ։</w:t>
      </w:r>
      <w:r w:rsidRPr="00C7059F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Նա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էլ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նշան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տվուց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ու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տղերանցս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լեզվով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ինձ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ասավ</w:t>
      </w:r>
      <w:r w:rsidRPr="005471B3">
        <w:rPr>
          <w:rFonts w:ascii="Sylfaen" w:hAnsi="Sylfaen" w:cs="Arial"/>
          <w:lang w:val="hy-AM"/>
        </w:rPr>
        <w:t xml:space="preserve">.— </w:t>
      </w:r>
      <w:r w:rsidRPr="005471B3">
        <w:rPr>
          <w:rFonts w:ascii="Sylfaen" w:hAnsi="Sylfaen" w:cs="Sylfaen"/>
          <w:lang w:val="hy-AM"/>
        </w:rPr>
        <w:t>Թող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էդ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կնիկը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կռներդ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մեջքիցդ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կապի</w:t>
      </w:r>
      <w:r w:rsidRPr="005471B3">
        <w:rPr>
          <w:rFonts w:ascii="Sylfaen" w:hAnsi="Sylfaen" w:cs="Arial"/>
          <w:lang w:val="hy-AM"/>
        </w:rPr>
        <w:t xml:space="preserve">, </w:t>
      </w:r>
      <w:r w:rsidRPr="005471B3">
        <w:rPr>
          <w:rFonts w:ascii="Sylfaen" w:hAnsi="Sylfaen" w:cs="Sylfaen"/>
          <w:lang w:val="hy-AM"/>
        </w:rPr>
        <w:t>եդնա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արի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տղերանցդ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համբուրի</w:t>
      </w:r>
      <w:r w:rsidRPr="005471B3">
        <w:rPr>
          <w:rFonts w:ascii="Sylfaen" w:hAnsi="Sylfaen" w:cs="Tahoma"/>
          <w:lang w:val="hy-AM"/>
        </w:rPr>
        <w:t>։</w:t>
      </w:r>
    </w:p>
    <w:p w14:paraId="442AA02D" w14:textId="77777777" w:rsidR="00004ED7" w:rsidRPr="005471B3" w:rsidRDefault="00004ED7" w:rsidP="00004ED7">
      <w:pPr>
        <w:pStyle w:val="ac"/>
        <w:rPr>
          <w:rFonts w:ascii="Sylfaen" w:hAnsi="Sylfaen" w:cs="Arial"/>
          <w:lang w:val="hy-AM"/>
        </w:rPr>
      </w:pPr>
      <w:r w:rsidRPr="005471B3">
        <w:rPr>
          <w:rFonts w:ascii="Sylfaen" w:hAnsi="Sylfaen" w:cs="Sylfaen"/>
          <w:lang w:val="hy-AM"/>
        </w:rPr>
        <w:t>Ըթենց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էլ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արինք։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Ես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կապած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կոներով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համփուրեցի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իմ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հուրիմալաք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տղերանցը</w:t>
      </w:r>
      <w:r w:rsidRPr="005471B3">
        <w:rPr>
          <w:rFonts w:ascii="Sylfaen" w:hAnsi="Sylfaen" w:cs="Arial"/>
          <w:lang w:val="hy-AM"/>
        </w:rPr>
        <w:t xml:space="preserve">, </w:t>
      </w:r>
      <w:r w:rsidRPr="005471B3">
        <w:rPr>
          <w:rFonts w:ascii="Sylfaen" w:hAnsi="Sylfaen" w:cs="Sylfaen"/>
          <w:lang w:val="hy-AM"/>
        </w:rPr>
        <w:t>սիրտս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հովացավ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ու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քաշած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բոլոր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նեղությունին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մտիցս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գցեցի։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Իմ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տղերքը</w:t>
      </w:r>
      <w:r w:rsidRPr="005471B3">
        <w:rPr>
          <w:rFonts w:ascii="Sylfaen" w:hAnsi="Sylfaen" w:cs="Arial"/>
          <w:lang w:val="hy-AM"/>
        </w:rPr>
        <w:t xml:space="preserve">, </w:t>
      </w:r>
      <w:r w:rsidRPr="005471B3">
        <w:rPr>
          <w:rFonts w:ascii="Sylfaen" w:hAnsi="Sylfaen" w:cs="Sylfaen"/>
          <w:lang w:val="hy-AM"/>
        </w:rPr>
        <w:t>իրանց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մերը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ու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մեկել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հուրիմալաքնին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ծովի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տակն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արին։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Ու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մենք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մնացինք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պլշած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կանգնած։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Քիչ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եդո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ճամպա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ընկանք։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Մի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քանի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օր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անց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կացավ</w:t>
      </w:r>
      <w:r w:rsidRPr="005471B3">
        <w:rPr>
          <w:rFonts w:ascii="Sylfaen" w:hAnsi="Sylfaen" w:cs="Arial"/>
          <w:lang w:val="hy-AM"/>
        </w:rPr>
        <w:t xml:space="preserve">, </w:t>
      </w:r>
      <w:r w:rsidRPr="005471B3">
        <w:rPr>
          <w:rFonts w:ascii="Sylfaen" w:hAnsi="Sylfaen" w:cs="Sylfaen"/>
          <w:lang w:val="hy-AM"/>
        </w:rPr>
        <w:t>հասանք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մեր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գեղը</w:t>
      </w:r>
      <w:r w:rsidRPr="005471B3">
        <w:rPr>
          <w:rFonts w:ascii="Sylfaen" w:hAnsi="Sylfaen" w:cs="Arial"/>
          <w:lang w:val="hy-AM"/>
        </w:rPr>
        <w:t xml:space="preserve">: </w:t>
      </w:r>
      <w:r w:rsidRPr="005471B3">
        <w:rPr>
          <w:rFonts w:ascii="Sylfaen" w:hAnsi="Sylfaen" w:cs="Sylfaen"/>
          <w:lang w:val="hy-AM"/>
        </w:rPr>
        <w:t>Ախպերտինքս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շատ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ուրախացան</w:t>
      </w:r>
      <w:r w:rsidRPr="005471B3">
        <w:rPr>
          <w:rFonts w:ascii="Sylfaen" w:hAnsi="Sylfaen" w:cs="Arial"/>
          <w:lang w:val="hy-AM"/>
        </w:rPr>
        <w:t xml:space="preserve">, </w:t>
      </w:r>
      <w:r w:rsidRPr="005471B3">
        <w:rPr>
          <w:rFonts w:ascii="Sylfaen" w:hAnsi="Sylfaen" w:cs="Sylfaen"/>
          <w:lang w:val="hy-AM"/>
        </w:rPr>
        <w:t>որ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համ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իրանց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կորած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ախպերն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էկավ</w:t>
      </w:r>
      <w:r w:rsidRPr="005471B3">
        <w:rPr>
          <w:rFonts w:ascii="Sylfaen" w:hAnsi="Sylfaen" w:cs="Arial"/>
          <w:lang w:val="hy-AM"/>
        </w:rPr>
        <w:t xml:space="preserve">, </w:t>
      </w:r>
      <w:r w:rsidRPr="005471B3">
        <w:rPr>
          <w:rFonts w:ascii="Sylfaen" w:hAnsi="Sylfaen" w:cs="Sylfaen"/>
          <w:lang w:val="hy-AM"/>
        </w:rPr>
        <w:t>համ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էլ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էնքան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ոսկի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բերուց։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Էդ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ոսկով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մեր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բոլոր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պակասություննին</w:t>
      </w:r>
      <w:r w:rsidRPr="005471B3">
        <w:rPr>
          <w:rFonts w:ascii="Sylfaen" w:hAnsi="Sylfaen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դրստեցինք։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Հմի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փառք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ասսու</w:t>
      </w:r>
      <w:r w:rsidRPr="005471B3">
        <w:rPr>
          <w:rFonts w:ascii="Sylfaen" w:hAnsi="Sylfaen" w:cs="Arial"/>
          <w:lang w:val="hy-AM"/>
        </w:rPr>
        <w:t xml:space="preserve">. </w:t>
      </w:r>
      <w:r w:rsidRPr="005471B3">
        <w:rPr>
          <w:rFonts w:ascii="Sylfaen" w:hAnsi="Sylfaen" w:cs="Sylfaen"/>
          <w:lang w:val="hy-AM"/>
        </w:rPr>
        <w:t>էս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գեղում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մեր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ոտով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մարդ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չի</w:t>
      </w:r>
      <w:r w:rsidRPr="005471B3">
        <w:rPr>
          <w:rFonts w:ascii="Sylfaen" w:hAnsi="Sylfaen" w:cs="Arial"/>
          <w:lang w:val="hy-AM"/>
        </w:rPr>
        <w:t xml:space="preserve"> </w:t>
      </w:r>
      <w:r w:rsidRPr="005471B3">
        <w:rPr>
          <w:rFonts w:ascii="Sylfaen" w:hAnsi="Sylfaen" w:cs="Sylfaen"/>
          <w:lang w:val="hy-AM"/>
        </w:rPr>
        <w:t>գալիս</w:t>
      </w:r>
      <w:r w:rsidRPr="005471B3">
        <w:rPr>
          <w:rFonts w:ascii="Sylfaen" w:hAnsi="Sylfaen" w:cs="Arial"/>
          <w:lang w:val="hy-AM"/>
        </w:rPr>
        <w:t>:</w:t>
      </w:r>
    </w:p>
    <w:p w14:paraId="324FC274" w14:textId="77777777" w:rsidR="00004ED7" w:rsidRPr="000C75BD" w:rsidRDefault="00004ED7" w:rsidP="00004ED7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Ծերունին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պատմությունը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վերջացրուց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ախպերտինքս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ըստեղ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նստած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չիմն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ինձանից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մենձ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ին</w:t>
      </w:r>
      <w:proofErr w:type="spellEnd"/>
      <w:r w:rsidRPr="000C75BD">
        <w:rPr>
          <w:rFonts w:ascii="Sylfaen" w:hAnsi="Sylfaen" w:cs="Arial"/>
        </w:rPr>
        <w:t xml:space="preserve">: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ամենից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պուճուրն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եմ</w:t>
      </w:r>
      <w:proofErr w:type="spellEnd"/>
      <w:r w:rsidRPr="000C75BD">
        <w:rPr>
          <w:rFonts w:ascii="Sylfaen" w:hAnsi="Sylfaen" w:cs="Arial"/>
        </w:rPr>
        <w:t xml:space="preserve">: </w:t>
      </w:r>
      <w:proofErr w:type="spellStart"/>
      <w:r w:rsidRPr="000C75BD">
        <w:rPr>
          <w:rFonts w:ascii="Sylfaen" w:hAnsi="Sylfaen" w:cs="Sylfaen"/>
        </w:rPr>
        <w:t>Դե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էսքան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մարդի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գլխով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անց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կենա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նա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ծերանալ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չի</w:t>
      </w:r>
      <w:proofErr w:type="spellEnd"/>
      <w:r w:rsidRPr="000C75BD">
        <w:rPr>
          <w:rFonts w:ascii="Sylfaen" w:hAnsi="Sylfaen" w:cs="Sylfaen"/>
        </w:rPr>
        <w:t>՞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ըթենց</w:t>
      </w:r>
      <w:proofErr w:type="spellEnd"/>
      <w:r w:rsidRPr="000C75BD">
        <w:rPr>
          <w:rFonts w:ascii="Sylfaen" w:hAnsi="Sylfaen" w:cs="Arial"/>
        </w:rPr>
        <w:t>:</w:t>
      </w:r>
    </w:p>
    <w:p w14:paraId="38E3A964" w14:textId="77777777" w:rsidR="00004ED7" w:rsidRPr="000C75BD" w:rsidRDefault="00004ED7" w:rsidP="00004ED7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Էս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չասավ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կնկանը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տվուց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Այ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կնիկ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տեղաշորը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ղոնախնու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գցիր</w:t>
      </w:r>
      <w:proofErr w:type="spellEnd"/>
      <w:r w:rsidRPr="000C75BD">
        <w:rPr>
          <w:rFonts w:ascii="Sylfaen" w:hAnsi="Sylfaen" w:cs="Arial"/>
        </w:rPr>
        <w:t>:</w:t>
      </w:r>
    </w:p>
    <w:p w14:paraId="10E64596" w14:textId="77777777" w:rsidR="00004ED7" w:rsidRPr="000C75BD" w:rsidRDefault="00004ED7" w:rsidP="00004ED7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Կնիկը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սիրուն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կնիկ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շիլմաթ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լխտիկ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բոյով</w:t>
      </w:r>
      <w:proofErr w:type="spellEnd"/>
      <w:r w:rsidRPr="000C75BD">
        <w:rPr>
          <w:rFonts w:ascii="Sylfaen" w:hAnsi="Sylfaen" w:cs="Arial"/>
        </w:rPr>
        <w:t>:</w:t>
      </w:r>
    </w:p>
    <w:p w14:paraId="6D084050" w14:textId="77777777" w:rsidR="00004ED7" w:rsidRPr="000C75BD" w:rsidRDefault="00004ED7" w:rsidP="00004ED7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Ծերունին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մատով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նշան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տվուց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կնիկը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եմ</w:t>
      </w:r>
      <w:proofErr w:type="spellEnd"/>
      <w:r w:rsidRPr="000C75BD">
        <w:rPr>
          <w:rFonts w:ascii="Sylfaen" w:hAnsi="Sylfaen" w:cs="Arial"/>
        </w:rPr>
        <w:t>:</w:t>
      </w:r>
    </w:p>
    <w:p w14:paraId="70983F6F" w14:textId="77777777" w:rsidR="00004ED7" w:rsidRPr="000C75BD" w:rsidRDefault="00004ED7" w:rsidP="00004ED7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br/>
      </w:r>
      <w:proofErr w:type="spellStart"/>
      <w:r w:rsidRPr="000C75BD">
        <w:rPr>
          <w:rFonts w:ascii="Sylfaen" w:hAnsi="Sylfaen" w:cs="Sylfaen"/>
        </w:rPr>
        <w:t>Ավետ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ապերը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վերջացրեց</w:t>
      </w:r>
      <w:proofErr w:type="spellEnd"/>
      <w:r w:rsidRPr="000C75BD">
        <w:rPr>
          <w:rFonts w:ascii="Sylfaen" w:hAnsi="Sylfaen" w:cs="Arial"/>
        </w:rPr>
        <w:t xml:space="preserve">: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Աղասին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սկսեցինք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ծաղրել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նրան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ուրիշների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շուռ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տալիս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հեռվից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լսածն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իբրև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ականատես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բերում</w:t>
      </w:r>
      <w:proofErr w:type="spellEnd"/>
      <w:r w:rsidRPr="000C75BD">
        <w:rPr>
          <w:rFonts w:ascii="Sylfaen" w:hAnsi="Sylfaen" w:cs="Arial"/>
        </w:rPr>
        <w:t xml:space="preserve">: </w:t>
      </w:r>
      <w:proofErr w:type="spellStart"/>
      <w:r w:rsidRPr="000C75BD">
        <w:rPr>
          <w:rFonts w:ascii="Sylfaen" w:hAnsi="Sylfaen" w:cs="Sylfaen"/>
        </w:rPr>
        <w:t>Ախար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հեքիաթներն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ամեն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պատմում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Arial"/>
        </w:rPr>
        <w:t xml:space="preserve">.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ավել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պակաս</w:t>
      </w:r>
      <w:proofErr w:type="spellEnd"/>
      <w:r w:rsidRPr="000C75BD">
        <w:rPr>
          <w:rFonts w:ascii="Sylfaen" w:hAnsi="Sylfaen" w:cs="Arial"/>
        </w:rPr>
        <w:t>:</w:t>
      </w:r>
    </w:p>
    <w:p w14:paraId="1BC687A1" w14:textId="77777777" w:rsidR="00004ED7" w:rsidRPr="000C75BD" w:rsidRDefault="00004ED7" w:rsidP="00004ED7">
      <w:pPr>
        <w:pStyle w:val="ac"/>
        <w:rPr>
          <w:rFonts w:ascii="Sylfaen" w:hAnsi="Sylfaen" w:cs="Arial"/>
        </w:rPr>
      </w:pPr>
      <w:proofErr w:type="spellStart"/>
      <w:r w:rsidRPr="000C75BD">
        <w:rPr>
          <w:rFonts w:ascii="Sylfaen" w:hAnsi="Sylfaen" w:cs="Sylfaen"/>
        </w:rPr>
        <w:t>Ավետ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ապերը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քմծիծաղ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տալով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ըստ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երևույթին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նեղացած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ձևացավ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բերեց</w:t>
      </w:r>
      <w:proofErr w:type="spellEnd"/>
      <w:r w:rsidRPr="000C75BD">
        <w:rPr>
          <w:rFonts w:ascii="Sylfaen" w:hAnsi="Sylfaen" w:cs="Arial"/>
        </w:rPr>
        <w:t>.—</w:t>
      </w:r>
      <w:proofErr w:type="gram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ենք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սարքովի</w:t>
      </w:r>
      <w:proofErr w:type="spellEnd"/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բա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ըստուր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ի՞նչ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կասեք</w:t>
      </w:r>
      <w:proofErr w:type="spellEnd"/>
      <w:r w:rsidRPr="000C75BD">
        <w:rPr>
          <w:rFonts w:ascii="Sylfaen" w:hAnsi="Sylfaen" w:cs="Arial"/>
        </w:rPr>
        <w:t>:</w:t>
      </w:r>
    </w:p>
    <w:p w14:paraId="77C99389" w14:textId="2B3D14E4" w:rsidR="0029620A" w:rsidRPr="005471B3" w:rsidRDefault="00004ED7" w:rsidP="005471B3">
      <w:pPr>
        <w:pStyle w:val="ac"/>
        <w:rPr>
          <w:rFonts w:ascii="Sylfaen" w:hAnsi="Sylfaen" w:cs="Tahoma"/>
          <w:lang w:val="hy-AM"/>
        </w:rPr>
      </w:pPr>
      <w:proofErr w:type="spellStart"/>
      <w:r w:rsidRPr="000C75BD">
        <w:rPr>
          <w:rFonts w:ascii="Sylfaen" w:hAnsi="Sylfaen" w:cs="Sylfaen"/>
        </w:rPr>
        <w:t>Եվ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նա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պատմեց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հետևյալը</w:t>
      </w:r>
      <w:proofErr w:type="spellEnd"/>
      <w:r w:rsidRPr="000C75BD">
        <w:rPr>
          <w:rFonts w:ascii="Sylfaen" w:hAnsi="Sylfaen" w:cs="Tahoma"/>
        </w:rPr>
        <w:t>։</w:t>
      </w:r>
    </w:p>
    <w:sectPr w:rsidR="0029620A" w:rsidRPr="00547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F5831" w14:textId="77777777" w:rsidR="00AC74A7" w:rsidRDefault="00AC74A7" w:rsidP="00004ED7">
      <w:pPr>
        <w:spacing w:after="0" w:line="240" w:lineRule="auto"/>
      </w:pPr>
      <w:r>
        <w:separator/>
      </w:r>
    </w:p>
  </w:endnote>
  <w:endnote w:type="continuationSeparator" w:id="0">
    <w:p w14:paraId="5A358650" w14:textId="77777777" w:rsidR="00AC74A7" w:rsidRDefault="00AC74A7" w:rsidP="0000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0A8B" w14:textId="77777777" w:rsidR="00AC74A7" w:rsidRDefault="00AC74A7" w:rsidP="00004ED7">
      <w:pPr>
        <w:spacing w:after="0" w:line="240" w:lineRule="auto"/>
      </w:pPr>
      <w:r>
        <w:separator/>
      </w:r>
    </w:p>
  </w:footnote>
  <w:footnote w:type="continuationSeparator" w:id="0">
    <w:p w14:paraId="30EA9410" w14:textId="77777777" w:rsidR="00AC74A7" w:rsidRDefault="00AC74A7" w:rsidP="00004ED7">
      <w:pPr>
        <w:spacing w:after="0" w:line="240" w:lineRule="auto"/>
      </w:pPr>
      <w:r>
        <w:continuationSeparator/>
      </w:r>
    </w:p>
  </w:footnote>
  <w:footnote w:id="1">
    <w:p w14:paraId="07B783AF" w14:textId="77777777" w:rsidR="00004ED7" w:rsidRPr="006B782D" w:rsidRDefault="00004ED7" w:rsidP="00004ED7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Այստեղ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բանահավաքը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ընդհատել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և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ենթավերնագիր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նշանակել՝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հեքիաթին՝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«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Անմարդ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քաղաքն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ու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ծովի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Հուր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-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մալաքը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»</w:t>
      </w:r>
      <w:r w:rsidRPr="006B782D">
        <w:rPr>
          <w:rFonts w:ascii="Sylfaen" w:hAnsi="Sylfaen" w:cs="Tahoma"/>
          <w:sz w:val="18"/>
          <w:szCs w:val="18"/>
          <w:shd w:val="clear" w:color="auto" w:fill="FFFFFF"/>
          <w:lang w:val="hy-AM"/>
        </w:rPr>
        <w:t>։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 :</w:t>
      </w:r>
    </w:p>
  </w:footnote>
  <w:footnote w:id="2">
    <w:p w14:paraId="26437ECF" w14:textId="77777777" w:rsidR="00004ED7" w:rsidRPr="006B782D" w:rsidRDefault="00004ED7" w:rsidP="00004ED7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Այստեղ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բանահավաքն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ընդհատել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և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ենթավհրնագիր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նշանակել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«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Տարօրինակ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քաղաքն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ու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փուչ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սարը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»</w:t>
      </w:r>
      <w:r w:rsidRPr="006B782D">
        <w:rPr>
          <w:rFonts w:ascii="Sylfaen" w:hAnsi="Sylfaen" w:cs="Tahoma"/>
          <w:sz w:val="18"/>
          <w:szCs w:val="18"/>
          <w:shd w:val="clear" w:color="auto" w:fill="FFFFFF"/>
          <w:lang w:val="hy-AM"/>
        </w:rPr>
        <w:t>։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  <w:footnote w:id="3">
    <w:p w14:paraId="06648173" w14:textId="77777777" w:rsidR="00004ED7" w:rsidRPr="00E11362" w:rsidRDefault="00004ED7" w:rsidP="00004ED7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Այստեղ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բանահավաքը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ընդհատել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և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ենթավերնագիր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նշանակել՝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«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Ծովի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վրա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ու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տանը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»</w:t>
      </w:r>
      <w:r w:rsidRPr="006B782D">
        <w:rPr>
          <w:rFonts w:ascii="Sylfaen" w:hAnsi="Sylfaen" w:cs="Tahoma"/>
          <w:sz w:val="18"/>
          <w:szCs w:val="18"/>
          <w:shd w:val="clear" w:color="auto" w:fill="FFFFFF"/>
          <w:lang w:val="hy-AM"/>
        </w:rPr>
        <w:t>։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04ED7"/>
    <w:rsid w:val="00056878"/>
    <w:rsid w:val="00103824"/>
    <w:rsid w:val="00166D5B"/>
    <w:rsid w:val="0029620A"/>
    <w:rsid w:val="002D7BE1"/>
    <w:rsid w:val="004441ED"/>
    <w:rsid w:val="005471B3"/>
    <w:rsid w:val="007E46A3"/>
    <w:rsid w:val="00AC74A7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2833"/>
  <w15:chartTrackingRefBased/>
  <w15:docId w15:val="{D3ED3CBE-3557-4EE0-8029-4834936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ED7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B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B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B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B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B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B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BE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B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B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B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B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B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7BE1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04ED7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004ED7"/>
    <w:rPr>
      <w:color w:val="0066CC"/>
      <w:u w:val="single"/>
    </w:rPr>
  </w:style>
  <w:style w:type="character" w:customStyle="1" w:styleId="ae">
    <w:name w:val="Сноска_"/>
    <w:basedOn w:val="a0"/>
    <w:link w:val="af"/>
    <w:rsid w:val="00004ED7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004E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004ED7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004ED7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004ED7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004ED7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004ED7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004ED7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004ED7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004E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004ED7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004ED7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004E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004ED7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004ED7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004ED7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004ED7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04ED7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004ED7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004ED7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004ED7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004ED7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004ED7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004ED7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004ED7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004ED7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004ED7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004ED7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004ED7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004ED7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004ED7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004ED7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004ED7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004ED7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004ED7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004ED7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04ED7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004ED7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004ED7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004E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004ED7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004ED7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004ED7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004ED7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004ED7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004ED7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04ED7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004ED7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004ED7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004ED7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004ED7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004E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004ED7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004ED7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004ED7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004ED7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004ED7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004ED7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004ED7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004ED7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004ED7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004ED7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004E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004ED7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004ED7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004ED7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004ED7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004ED7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004ED7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004ED7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004ED7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04ED7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004ED7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004ED7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004ED7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004ED7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004ED7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004ED7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004ED7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004ED7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004ED7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004ED7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004ED7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004ED7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004ED7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004ED7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004ED7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004ED7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004ED7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04ED7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004ED7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004ED7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004ED7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004ED7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004ED7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004ED7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004ED7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04ED7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004ED7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004ED7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004ED7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004ED7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004ED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004ED7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004ED7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004ED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004ED7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004ED7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004ED7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004ED7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004ED7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004ED7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004ED7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004ED7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004ED7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004ED7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004ED7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004ED7"/>
  </w:style>
  <w:style w:type="character" w:styleId="af9">
    <w:name w:val="footnote reference"/>
    <w:basedOn w:val="a0"/>
    <w:uiPriority w:val="99"/>
    <w:semiHidden/>
    <w:unhideWhenUsed/>
    <w:rsid w:val="00004ED7"/>
    <w:rPr>
      <w:vertAlign w:val="superscript"/>
    </w:rPr>
  </w:style>
  <w:style w:type="paragraph" w:styleId="afa">
    <w:name w:val="Normal (Web)"/>
    <w:basedOn w:val="a"/>
    <w:uiPriority w:val="99"/>
    <w:unhideWhenUsed/>
    <w:rsid w:val="0000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004ED7"/>
  </w:style>
  <w:style w:type="character" w:customStyle="1" w:styleId="reference-text">
    <w:name w:val="reference-text"/>
    <w:basedOn w:val="a0"/>
    <w:rsid w:val="00004ED7"/>
  </w:style>
  <w:style w:type="character" w:customStyle="1" w:styleId="2d">
    <w:name w:val="Подпись к картинке (2)_"/>
    <w:basedOn w:val="a0"/>
    <w:link w:val="2e"/>
    <w:uiPriority w:val="99"/>
    <w:rsid w:val="00004ED7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004ED7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004E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004ED7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004ED7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004ED7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004ED7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004ED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004ED7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004ED7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004ED7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004ED7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004ED7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004ED7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004ED7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004ED7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004ED7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004ED7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004ED7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004ED7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004ED7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004ED7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004ED7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004ED7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004ED7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004ED7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004ED7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004ED7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004ED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004ED7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004ED7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004ED7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004ED7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004ED7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004E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2238</Words>
  <Characters>12759</Characters>
  <Application>Microsoft Office Word</Application>
  <DocSecurity>0</DocSecurity>
  <Lines>106</Lines>
  <Paragraphs>29</Paragraphs>
  <ScaleCrop>false</ScaleCrop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3</cp:revision>
  <dcterms:created xsi:type="dcterms:W3CDTF">2025-06-30T20:31:00Z</dcterms:created>
  <dcterms:modified xsi:type="dcterms:W3CDTF">2025-06-30T20:43:00Z</dcterms:modified>
</cp:coreProperties>
</file>